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A376" w14:textId="77777777" w:rsidR="00F718FA" w:rsidRDefault="00F718FA">
      <w:pPr>
        <w:jc w:val="center"/>
        <w:rPr>
          <w:b/>
          <w:sz w:val="32"/>
          <w:lang w:eastAsia="ja-JP"/>
        </w:rPr>
      </w:pPr>
      <w:r w:rsidRPr="00F718FA">
        <w:rPr>
          <w:b/>
          <w:sz w:val="32"/>
          <w:lang w:eastAsia="ja-JP"/>
        </w:rPr>
        <w:t>Request for Information Form</w:t>
      </w:r>
    </w:p>
    <w:p w14:paraId="01F4A383" w14:textId="1E4CB9EF" w:rsidR="00154ED3" w:rsidRDefault="00000000">
      <w:pPr>
        <w:jc w:val="center"/>
        <w:rPr>
          <w:lang w:eastAsia="ja-JP"/>
        </w:rPr>
      </w:pPr>
      <w:r>
        <w:rPr>
          <w:lang w:eastAsia="ja-JP"/>
        </w:rPr>
        <w:t>Japan AI Robotics Inc.</w:t>
      </w:r>
    </w:p>
    <w:p w14:paraId="7FD30940" w14:textId="77777777" w:rsidR="00F718FA" w:rsidRPr="00F718FA" w:rsidRDefault="00F718FA" w:rsidP="00F718FA">
      <w:pPr>
        <w:rPr>
          <w:lang w:eastAsia="ja-JP"/>
        </w:rPr>
      </w:pPr>
      <w:r w:rsidRPr="00F718FA">
        <w:rPr>
          <w:lang w:val="en" w:eastAsia="ja-JP"/>
        </w:rPr>
        <w:t>Please fill out the form and send it by email to the address below.</w:t>
      </w:r>
    </w:p>
    <w:p w14:paraId="06BFE3DE" w14:textId="24F23EBE" w:rsidR="00154ED3" w:rsidRDefault="00000000">
      <w:r>
        <w:rPr>
          <w:b/>
        </w:rPr>
        <w:t xml:space="preserve">【1. </w:t>
      </w:r>
      <w:r w:rsidR="00F718FA" w:rsidRPr="00F718FA">
        <w:rPr>
          <w:b/>
        </w:rPr>
        <w:t>Contact Information</w:t>
      </w:r>
      <w:r>
        <w:rPr>
          <w:b/>
        </w:rPr>
        <w:t>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54ED3" w14:paraId="710280BD" w14:textId="77777777">
        <w:tc>
          <w:tcPr>
            <w:tcW w:w="4320" w:type="dxa"/>
          </w:tcPr>
          <w:p w14:paraId="0A957BA4" w14:textId="743B07E3" w:rsidR="00154ED3" w:rsidRDefault="00F718FA">
            <w:r w:rsidRPr="00F718FA">
              <w:t>Company / Organization Name</w:t>
            </w:r>
          </w:p>
        </w:tc>
        <w:tc>
          <w:tcPr>
            <w:tcW w:w="4320" w:type="dxa"/>
          </w:tcPr>
          <w:p w14:paraId="23B4FAB4" w14:textId="77777777" w:rsidR="00154ED3" w:rsidRDefault="00000000">
            <w:r>
              <w:t xml:space="preserve">　　　　　　　　　　　　　　　　　　　　　</w:t>
            </w:r>
          </w:p>
        </w:tc>
      </w:tr>
      <w:tr w:rsidR="00154ED3" w14:paraId="49C7DAE0" w14:textId="77777777">
        <w:tc>
          <w:tcPr>
            <w:tcW w:w="4320" w:type="dxa"/>
          </w:tcPr>
          <w:p w14:paraId="0811B917" w14:textId="1C1C6083" w:rsidR="00154ED3" w:rsidRDefault="00F718FA">
            <w:r w:rsidRPr="00F718FA">
              <w:t>Department / Position</w:t>
            </w:r>
          </w:p>
        </w:tc>
        <w:tc>
          <w:tcPr>
            <w:tcW w:w="4320" w:type="dxa"/>
          </w:tcPr>
          <w:p w14:paraId="2AF66686" w14:textId="77777777" w:rsidR="00154ED3" w:rsidRDefault="00000000">
            <w:r>
              <w:t xml:space="preserve">　　　　　　　　　　　　　　　　　　　　　</w:t>
            </w:r>
          </w:p>
        </w:tc>
      </w:tr>
      <w:tr w:rsidR="00154ED3" w14:paraId="19236729" w14:textId="77777777">
        <w:tc>
          <w:tcPr>
            <w:tcW w:w="4320" w:type="dxa"/>
          </w:tcPr>
          <w:p w14:paraId="1324A60F" w14:textId="6F82EE2D" w:rsidR="00154ED3" w:rsidRDefault="00F718FA">
            <w:r w:rsidRPr="00F718FA">
              <w:t>Last Nam</w:t>
            </w:r>
          </w:p>
        </w:tc>
        <w:tc>
          <w:tcPr>
            <w:tcW w:w="4320" w:type="dxa"/>
          </w:tcPr>
          <w:p w14:paraId="00034965" w14:textId="77777777" w:rsidR="00154ED3" w:rsidRDefault="00000000">
            <w:r>
              <w:t xml:space="preserve">　　　　　　　　　　　　　　　　　　　　　</w:t>
            </w:r>
          </w:p>
        </w:tc>
      </w:tr>
      <w:tr w:rsidR="00154ED3" w14:paraId="2D4D1410" w14:textId="77777777">
        <w:tc>
          <w:tcPr>
            <w:tcW w:w="4320" w:type="dxa"/>
          </w:tcPr>
          <w:p w14:paraId="7E393D99" w14:textId="557D1259" w:rsidR="00154ED3" w:rsidRDefault="00F718FA">
            <w:pPr>
              <w:rPr>
                <w:lang w:eastAsia="ja-JP"/>
              </w:rPr>
            </w:pPr>
            <w:r w:rsidRPr="00F718FA">
              <w:rPr>
                <w:lang w:eastAsia="ja-JP"/>
              </w:rPr>
              <w:t>First Name</w:t>
            </w:r>
          </w:p>
        </w:tc>
        <w:tc>
          <w:tcPr>
            <w:tcW w:w="4320" w:type="dxa"/>
          </w:tcPr>
          <w:p w14:paraId="74FD1CF7" w14:textId="77777777" w:rsidR="00154ED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　　　　　　　　　　　　　　　　　</w:t>
            </w:r>
          </w:p>
        </w:tc>
      </w:tr>
      <w:tr w:rsidR="00154ED3" w14:paraId="5F80C1BB" w14:textId="77777777">
        <w:tc>
          <w:tcPr>
            <w:tcW w:w="4320" w:type="dxa"/>
          </w:tcPr>
          <w:p w14:paraId="010765AF" w14:textId="7F8575D4" w:rsidR="00154ED3" w:rsidRDefault="00F718FA">
            <w:r w:rsidRPr="00F718FA">
              <w:t>Email Address</w:t>
            </w:r>
          </w:p>
        </w:tc>
        <w:tc>
          <w:tcPr>
            <w:tcW w:w="4320" w:type="dxa"/>
          </w:tcPr>
          <w:p w14:paraId="13D4A313" w14:textId="77777777" w:rsidR="00154ED3" w:rsidRDefault="00000000">
            <w:r>
              <w:t xml:space="preserve">　　　　　　　　　　　　　　　　　　　　　</w:t>
            </w:r>
          </w:p>
        </w:tc>
      </w:tr>
      <w:tr w:rsidR="00154ED3" w14:paraId="37EFFE51" w14:textId="77777777">
        <w:tc>
          <w:tcPr>
            <w:tcW w:w="4320" w:type="dxa"/>
          </w:tcPr>
          <w:p w14:paraId="69950041" w14:textId="2E3827D3" w:rsidR="00154ED3" w:rsidRDefault="00F718FA">
            <w:r w:rsidRPr="00F718FA">
              <w:t>Phone Number</w:t>
            </w:r>
          </w:p>
        </w:tc>
        <w:tc>
          <w:tcPr>
            <w:tcW w:w="4320" w:type="dxa"/>
          </w:tcPr>
          <w:p w14:paraId="1437B38E" w14:textId="77777777" w:rsidR="00154ED3" w:rsidRDefault="00000000">
            <w:r>
              <w:t xml:space="preserve">　　　　　　　　　　　　　　　　　　　　　</w:t>
            </w:r>
          </w:p>
        </w:tc>
      </w:tr>
      <w:tr w:rsidR="00154ED3" w14:paraId="3DC21BC6" w14:textId="77777777">
        <w:tc>
          <w:tcPr>
            <w:tcW w:w="4320" w:type="dxa"/>
          </w:tcPr>
          <w:p w14:paraId="0CFC37F4" w14:textId="07FCE15A" w:rsidR="00154ED3" w:rsidRDefault="00F718FA">
            <w:r w:rsidRPr="00F718FA">
              <w:t>Address</w:t>
            </w:r>
          </w:p>
        </w:tc>
        <w:tc>
          <w:tcPr>
            <w:tcW w:w="4320" w:type="dxa"/>
          </w:tcPr>
          <w:p w14:paraId="27ABE799" w14:textId="77777777" w:rsidR="00F718FA" w:rsidRDefault="00000000">
            <w:pPr>
              <w:rPr>
                <w:lang w:eastAsia="ja-JP"/>
              </w:rPr>
            </w:pPr>
            <w:r>
              <w:rPr>
                <w:lang w:eastAsia="zh-CN"/>
              </w:rPr>
              <w:t xml:space="preserve">〒　　　　　　　　　　</w:t>
            </w:r>
          </w:p>
          <w:p w14:paraId="42FB4CE7" w14:textId="67EDC503" w:rsidR="00154ED3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　　　　</w:t>
            </w:r>
          </w:p>
        </w:tc>
      </w:tr>
      <w:tr w:rsidR="00154ED3" w14:paraId="6C32B415" w14:textId="77777777">
        <w:tc>
          <w:tcPr>
            <w:tcW w:w="4320" w:type="dxa"/>
          </w:tcPr>
          <w:p w14:paraId="5AB05D4F" w14:textId="3B541316" w:rsidR="00154ED3" w:rsidRDefault="00F718FA">
            <w:pPr>
              <w:rPr>
                <w:lang w:eastAsia="ja-JP"/>
              </w:rPr>
            </w:pPr>
            <w:r w:rsidRPr="00F718FA">
              <w:rPr>
                <w:lang w:eastAsia="ja-JP"/>
              </w:rPr>
              <w:t>Address (number and building name)</w:t>
            </w:r>
          </w:p>
        </w:tc>
        <w:tc>
          <w:tcPr>
            <w:tcW w:w="4320" w:type="dxa"/>
          </w:tcPr>
          <w:p w14:paraId="3AF88C7F" w14:textId="77777777" w:rsidR="00154ED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　　　　　　　　　　　　　　　　　　　　　　　　　</w:t>
            </w:r>
          </w:p>
        </w:tc>
      </w:tr>
      <w:tr w:rsidR="00154ED3" w14:paraId="3150A689" w14:textId="77777777">
        <w:tc>
          <w:tcPr>
            <w:tcW w:w="4320" w:type="dxa"/>
          </w:tcPr>
          <w:p w14:paraId="70338290" w14:textId="5D2D3126" w:rsidR="00154ED3" w:rsidRDefault="00F718FA">
            <w:pPr>
              <w:rPr>
                <w:lang w:eastAsia="ja-JP"/>
              </w:rPr>
            </w:pPr>
            <w:r w:rsidRPr="00F718FA">
              <w:rPr>
                <w:lang w:eastAsia="ja-JP"/>
              </w:rPr>
              <w:t>Website URL (Optional)</w:t>
            </w:r>
          </w:p>
        </w:tc>
        <w:tc>
          <w:tcPr>
            <w:tcW w:w="4320" w:type="dxa"/>
          </w:tcPr>
          <w:p w14:paraId="0324AEC0" w14:textId="77777777" w:rsidR="00154ED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　　　　　　　　　　　　　　　　　　　　　　　　　</w:t>
            </w:r>
          </w:p>
        </w:tc>
      </w:tr>
    </w:tbl>
    <w:p w14:paraId="3E3FA08B" w14:textId="77777777" w:rsidR="00362EFD" w:rsidRDefault="00362EFD">
      <w:pPr>
        <w:rPr>
          <w:b/>
          <w:lang w:eastAsia="ja-JP"/>
        </w:rPr>
      </w:pPr>
    </w:p>
    <w:p w14:paraId="7E11A4BE" w14:textId="41FDBCC5" w:rsidR="00154ED3" w:rsidRDefault="00000000">
      <w:r>
        <w:rPr>
          <w:b/>
        </w:rPr>
        <w:t xml:space="preserve">【2. </w:t>
      </w:r>
      <w:r w:rsidR="00F718FA" w:rsidRPr="00F718FA">
        <w:rPr>
          <w:b/>
        </w:rPr>
        <w:t>Request Details</w:t>
      </w:r>
      <w:r>
        <w:rPr>
          <w:b/>
        </w:rPr>
        <w:t>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54ED3" w14:paraId="0B8318AF" w14:textId="77777777" w:rsidTr="00F718FA">
        <w:tc>
          <w:tcPr>
            <w:tcW w:w="4315" w:type="dxa"/>
          </w:tcPr>
          <w:p w14:paraId="05EA0F1A" w14:textId="786461D0" w:rsidR="00154ED3" w:rsidRDefault="00F718FA">
            <w:pPr>
              <w:rPr>
                <w:lang w:eastAsia="ja-JP"/>
              </w:rPr>
            </w:pPr>
            <w:r w:rsidRPr="00F718FA">
              <w:rPr>
                <w:lang w:eastAsia="ja-JP"/>
              </w:rPr>
              <w:t>Type of Inquiry (Select One)</w:t>
            </w:r>
          </w:p>
        </w:tc>
        <w:tc>
          <w:tcPr>
            <w:tcW w:w="4315" w:type="dxa"/>
          </w:tcPr>
          <w:p w14:paraId="7F521881" w14:textId="56DAA06A" w:rsidR="00154ED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□</w:t>
            </w:r>
            <w:r w:rsidR="00F718FA" w:rsidRPr="00F718FA">
              <w:rPr>
                <w:lang w:eastAsia="ja-JP"/>
              </w:rPr>
              <w:t>Request for Materials</w:t>
            </w:r>
            <w:r>
              <w:rPr>
                <w:lang w:eastAsia="ja-JP"/>
              </w:rPr>
              <w:t xml:space="preserve">　□</w:t>
            </w:r>
            <w:r w:rsidR="00F718FA" w:rsidRPr="00F718FA">
              <w:rPr>
                <w:lang w:eastAsia="ja-JP"/>
              </w:rPr>
              <w:t>Quotation</w:t>
            </w:r>
            <w:r>
              <w:rPr>
                <w:lang w:eastAsia="ja-JP"/>
              </w:rPr>
              <w:t xml:space="preserve">　□</w:t>
            </w:r>
            <w:r w:rsidR="00F718FA" w:rsidRPr="00F718FA">
              <w:rPr>
                <w:lang w:eastAsia="ja-JP"/>
              </w:rPr>
              <w:t>Consultation for Implementation</w:t>
            </w:r>
            <w:r>
              <w:rPr>
                <w:lang w:eastAsia="ja-JP"/>
              </w:rPr>
              <w:t xml:space="preserve">　□</w:t>
            </w:r>
            <w:r w:rsidR="00F718FA" w:rsidRPr="00F718FA">
              <w:rPr>
                <w:lang w:eastAsia="ja-JP"/>
              </w:rPr>
              <w:t>Other</w:t>
            </w:r>
          </w:p>
        </w:tc>
      </w:tr>
      <w:tr w:rsidR="00154ED3" w14:paraId="5EB62824" w14:textId="77777777" w:rsidTr="00F718FA">
        <w:tc>
          <w:tcPr>
            <w:tcW w:w="4315" w:type="dxa"/>
          </w:tcPr>
          <w:p w14:paraId="3F56A2F4" w14:textId="2E4D1572" w:rsidR="00154ED3" w:rsidRDefault="00F718FA">
            <w:pPr>
              <w:rPr>
                <w:lang w:eastAsia="ja-JP"/>
              </w:rPr>
            </w:pPr>
            <w:r w:rsidRPr="00F718FA">
              <w:rPr>
                <w:lang w:eastAsia="ja-JP"/>
              </w:rPr>
              <w:t>Interested Product(s)</w:t>
            </w:r>
          </w:p>
        </w:tc>
        <w:tc>
          <w:tcPr>
            <w:tcW w:w="4315" w:type="dxa"/>
          </w:tcPr>
          <w:p w14:paraId="79B63903" w14:textId="77777777" w:rsidR="00154ED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　　　　　　　　　　　　　　　　　　　　　　　　　</w:t>
            </w:r>
          </w:p>
        </w:tc>
      </w:tr>
      <w:tr w:rsidR="00154ED3" w14:paraId="20B5668D" w14:textId="77777777" w:rsidTr="00F718FA">
        <w:tc>
          <w:tcPr>
            <w:tcW w:w="4315" w:type="dxa"/>
          </w:tcPr>
          <w:p w14:paraId="0D2ED741" w14:textId="32B253EE" w:rsidR="00154ED3" w:rsidRDefault="00F718FA">
            <w:r w:rsidRPr="00F718FA">
              <w:t>Preferred Contact Method (Select One)</w:t>
            </w:r>
          </w:p>
        </w:tc>
        <w:tc>
          <w:tcPr>
            <w:tcW w:w="4315" w:type="dxa"/>
          </w:tcPr>
          <w:p w14:paraId="59049AD9" w14:textId="590DFFC2" w:rsidR="00154ED3" w:rsidRDefault="00F718FA">
            <w:pPr>
              <w:rPr>
                <w:lang w:eastAsia="ja-JP"/>
              </w:rPr>
            </w:pPr>
            <w:r w:rsidRPr="00F718FA">
              <w:rPr>
                <w:rFonts w:hint="eastAsia"/>
                <w:lang w:eastAsia="ja-JP"/>
              </w:rPr>
              <w:t>□</w:t>
            </w:r>
            <w:r w:rsidRPr="00F718FA">
              <w:rPr>
                <w:lang w:eastAsia="ja-JP"/>
              </w:rPr>
              <w:t>Email　□Phone　□Online Meeting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□</w:t>
            </w:r>
            <w:r w:rsidRPr="00F718FA">
              <w:rPr>
                <w:lang w:eastAsia="ja-JP"/>
              </w:rPr>
              <w:t>Other</w:t>
            </w:r>
          </w:p>
        </w:tc>
      </w:tr>
      <w:tr w:rsidR="00154ED3" w14:paraId="718DAA2A" w14:textId="77777777" w:rsidTr="00F718FA">
        <w:tc>
          <w:tcPr>
            <w:tcW w:w="4315" w:type="dxa"/>
          </w:tcPr>
          <w:p w14:paraId="6A2C0264" w14:textId="3231B52F" w:rsidR="00154ED3" w:rsidRDefault="00F718FA">
            <w:r w:rsidRPr="00F718FA">
              <w:t>Preferred Response Time (Select One)</w:t>
            </w:r>
          </w:p>
        </w:tc>
        <w:tc>
          <w:tcPr>
            <w:tcW w:w="4315" w:type="dxa"/>
          </w:tcPr>
          <w:p w14:paraId="3564A7FF" w14:textId="4A9CE495" w:rsidR="00154ED3" w:rsidRDefault="00F718FA">
            <w:pPr>
              <w:rPr>
                <w:lang w:eastAsia="zh-CN"/>
              </w:rPr>
            </w:pPr>
            <w:r w:rsidRPr="00F718FA">
              <w:rPr>
                <w:rFonts w:hint="eastAsia"/>
                <w:lang w:eastAsia="zh-CN"/>
              </w:rPr>
              <w:t>□</w:t>
            </w:r>
            <w:r w:rsidRPr="00F718FA">
              <w:rPr>
                <w:lang w:eastAsia="zh-CN"/>
              </w:rPr>
              <w:t>Urgent (Same Day)　□Within 3 Days　□Within 1 Week</w:t>
            </w:r>
          </w:p>
        </w:tc>
      </w:tr>
      <w:tr w:rsidR="00154ED3" w14:paraId="0C1DB605" w14:textId="77777777" w:rsidTr="00F718FA">
        <w:tc>
          <w:tcPr>
            <w:tcW w:w="4315" w:type="dxa"/>
          </w:tcPr>
          <w:p w14:paraId="62C606DD" w14:textId="16F9F0E0" w:rsidR="00154ED3" w:rsidRDefault="00F718FA">
            <w:pPr>
              <w:rPr>
                <w:lang w:eastAsia="ja-JP"/>
              </w:rPr>
            </w:pPr>
            <w:r w:rsidRPr="00F718FA">
              <w:rPr>
                <w:lang w:eastAsia="ja-JP"/>
              </w:rPr>
              <w:t>How Did You Hear About Us? (Select One)</w:t>
            </w:r>
          </w:p>
        </w:tc>
        <w:tc>
          <w:tcPr>
            <w:tcW w:w="4315" w:type="dxa"/>
          </w:tcPr>
          <w:p w14:paraId="620244FE" w14:textId="31741C47" w:rsidR="00154ED3" w:rsidRDefault="00F718FA">
            <w:pPr>
              <w:rPr>
                <w:lang w:eastAsia="ja-JP"/>
              </w:rPr>
            </w:pPr>
            <w:r w:rsidRPr="00F718FA">
              <w:rPr>
                <w:rFonts w:hint="eastAsia"/>
                <w:lang w:eastAsia="ja-JP"/>
              </w:rPr>
              <w:t>□</w:t>
            </w:r>
            <w:r w:rsidRPr="00F718FA">
              <w:rPr>
                <w:lang w:eastAsia="ja-JP"/>
              </w:rPr>
              <w:t>Search　□Social Media　□Referral □Exhibition / Seminar　□Other</w:t>
            </w:r>
          </w:p>
        </w:tc>
      </w:tr>
    </w:tbl>
    <w:p w14:paraId="5591743D" w14:textId="77777777" w:rsidR="00F718FA" w:rsidRDefault="00F718FA" w:rsidP="00362EFD">
      <w:pPr>
        <w:spacing w:after="0" w:line="240" w:lineRule="auto"/>
        <w:rPr>
          <w:lang w:eastAsia="ja-JP"/>
        </w:rPr>
      </w:pPr>
      <w:r w:rsidRPr="00F718FA">
        <w:rPr>
          <w:lang w:eastAsia="ja-JP"/>
        </w:rPr>
        <w:br/>
        <w:t>Inquiry Details (free text)</w:t>
      </w:r>
    </w:p>
    <w:p w14:paraId="0046EADA" w14:textId="329A875E" w:rsidR="00154ED3" w:rsidRDefault="00F718FA" w:rsidP="00F718FA">
      <w:pPr>
        <w:spacing w:line="240" w:lineRule="auto"/>
        <w:rPr>
          <w:lang w:eastAsia="ja-JP"/>
        </w:rPr>
      </w:pPr>
      <w:r w:rsidRPr="00F718FA">
        <w:rPr>
          <w:lang w:val="en" w:eastAsia="ja-JP"/>
        </w:rPr>
        <w:t>(e.g., request for detailed product information/implementation date, use, etc.)</w:t>
      </w:r>
      <w:r w:rsidR="00000000">
        <w:rPr>
          <w:lang w:eastAsia="ja-JP"/>
        </w:rPr>
        <w:br/>
      </w:r>
      <w:r w:rsidR="00000000">
        <w:rPr>
          <w:lang w:eastAsia="ja-JP"/>
        </w:rPr>
        <w:br/>
      </w:r>
    </w:p>
    <w:p w14:paraId="3BAC6E15" w14:textId="286FEF98" w:rsidR="00154ED3" w:rsidRDefault="00000000">
      <w:pPr>
        <w:rPr>
          <w:lang w:eastAsia="ja-JP"/>
        </w:rPr>
      </w:pPr>
      <w:r>
        <w:rPr>
          <w:b/>
          <w:lang w:eastAsia="ja-JP"/>
        </w:rPr>
        <w:t xml:space="preserve">【3. </w:t>
      </w:r>
      <w:r w:rsidR="00F718FA" w:rsidRPr="00F718FA">
        <w:rPr>
          <w:b/>
          <w:lang w:eastAsia="ja-JP"/>
        </w:rPr>
        <w:t>Agreement</w:t>
      </w:r>
      <w:r>
        <w:rPr>
          <w:b/>
          <w:lang w:eastAsia="ja-JP"/>
        </w:rPr>
        <w:t>】</w:t>
      </w:r>
    </w:p>
    <w:p w14:paraId="6B498615" w14:textId="77777777" w:rsidR="00F718FA" w:rsidRDefault="00000000" w:rsidP="00362EFD">
      <w:pPr>
        <w:spacing w:after="0"/>
        <w:rPr>
          <w:lang w:eastAsia="ja-JP"/>
        </w:rPr>
      </w:pPr>
      <w:r>
        <w:rPr>
          <w:lang w:eastAsia="ja-JP"/>
        </w:rPr>
        <w:t xml:space="preserve">□ </w:t>
      </w:r>
      <w:r w:rsidR="00F718FA" w:rsidRPr="00F718FA">
        <w:rPr>
          <w:lang w:eastAsia="ja-JP"/>
        </w:rPr>
        <w:t>I agree to the handling of personal information (Required)</w:t>
      </w:r>
    </w:p>
    <w:p w14:paraId="0B1B88BD" w14:textId="4F0FF799" w:rsidR="00154ED3" w:rsidRDefault="00000000">
      <w:r>
        <w:rPr>
          <w:lang w:eastAsia="ja-JP"/>
        </w:rPr>
        <w:t>（</w:t>
      </w:r>
      <w:r w:rsidR="00F718FA" w:rsidRPr="00F718FA">
        <w:rPr>
          <w:lang w:eastAsia="ja-JP"/>
        </w:rPr>
        <w:t>For details, please refer to the "Privacy Policy" on our website.</w:t>
      </w:r>
      <w:r>
        <w:t>）</w:t>
      </w:r>
    </w:p>
    <w:p w14:paraId="3A597A6D" w14:textId="2FBF78B7" w:rsidR="00154ED3" w:rsidRDefault="00000000">
      <w:r>
        <w:rPr>
          <w:b/>
        </w:rPr>
        <w:t xml:space="preserve">【4. </w:t>
      </w:r>
      <w:r w:rsidR="00F718FA" w:rsidRPr="00F718FA">
        <w:rPr>
          <w:b/>
        </w:rPr>
        <w:t>Destination</w:t>
      </w:r>
      <w:r>
        <w:rPr>
          <w:b/>
        </w:rPr>
        <w:t>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154ED3" w14:paraId="5FB41B89" w14:textId="77777777">
        <w:tc>
          <w:tcPr>
            <w:tcW w:w="4320" w:type="dxa"/>
          </w:tcPr>
          <w:p w14:paraId="15BA712E" w14:textId="24B7056D" w:rsidR="00154ED3" w:rsidRDefault="00F718FA">
            <w:r w:rsidRPr="00F718FA">
              <w:t>Recipient Email</w:t>
            </w:r>
          </w:p>
        </w:tc>
        <w:tc>
          <w:tcPr>
            <w:tcW w:w="4320" w:type="dxa"/>
          </w:tcPr>
          <w:p w14:paraId="2C94B36D" w14:textId="77777777" w:rsidR="00154ED3" w:rsidRDefault="00000000">
            <w:r>
              <w:t>Info@roboticsjapan.co.jp</w:t>
            </w:r>
          </w:p>
        </w:tc>
      </w:tr>
      <w:tr w:rsidR="00154ED3" w14:paraId="7D8552FE" w14:textId="77777777">
        <w:tc>
          <w:tcPr>
            <w:tcW w:w="4320" w:type="dxa"/>
          </w:tcPr>
          <w:p w14:paraId="1B9146CA" w14:textId="12E86E18" w:rsidR="00154ED3" w:rsidRDefault="00F718FA">
            <w:r w:rsidRPr="00F718FA">
              <w:t>Notes</w:t>
            </w:r>
          </w:p>
        </w:tc>
        <w:tc>
          <w:tcPr>
            <w:tcW w:w="4320" w:type="dxa"/>
          </w:tcPr>
          <w:p w14:paraId="2F557C11" w14:textId="4A2DBEB4" w:rsidR="00154ED3" w:rsidRDefault="00F718FA">
            <w:pPr>
              <w:rPr>
                <w:lang w:eastAsia="ja-JP"/>
              </w:rPr>
            </w:pPr>
            <w:r w:rsidRPr="00F718FA">
              <w:rPr>
                <w:lang w:eastAsia="ja-JP"/>
              </w:rPr>
              <w:t>File Format</w:t>
            </w:r>
            <w:r>
              <w:rPr>
                <w:rFonts w:hint="eastAsia"/>
                <w:lang w:eastAsia="ja-JP"/>
              </w:rPr>
              <w:t xml:space="preserve">　</w:t>
            </w:r>
            <w:r w:rsidRPr="00F718FA">
              <w:rPr>
                <w:lang w:eastAsia="ja-JP"/>
              </w:rPr>
              <w:t>PDF (Recommended) / Word</w:t>
            </w:r>
          </w:p>
        </w:tc>
      </w:tr>
    </w:tbl>
    <w:p w14:paraId="7ECDCAAA" w14:textId="20B4906C" w:rsidR="00154ED3" w:rsidRDefault="00154ED3" w:rsidP="005573AB">
      <w:pPr>
        <w:rPr>
          <w:lang w:eastAsia="ja-JP"/>
        </w:rPr>
      </w:pPr>
    </w:p>
    <w:sectPr w:rsidR="00154E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EE99" w14:textId="77777777" w:rsidR="00CA311B" w:rsidRDefault="00CA311B" w:rsidP="00F718FA">
      <w:pPr>
        <w:spacing w:after="0" w:line="240" w:lineRule="auto"/>
      </w:pPr>
      <w:r>
        <w:separator/>
      </w:r>
    </w:p>
  </w:endnote>
  <w:endnote w:type="continuationSeparator" w:id="0">
    <w:p w14:paraId="3E14534A" w14:textId="77777777" w:rsidR="00CA311B" w:rsidRDefault="00CA311B" w:rsidP="00F7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011E" w14:textId="77777777" w:rsidR="00CA311B" w:rsidRDefault="00CA311B" w:rsidP="00F718FA">
      <w:pPr>
        <w:spacing w:after="0" w:line="240" w:lineRule="auto"/>
      </w:pPr>
      <w:r>
        <w:separator/>
      </w:r>
    </w:p>
  </w:footnote>
  <w:footnote w:type="continuationSeparator" w:id="0">
    <w:p w14:paraId="56358F3C" w14:textId="77777777" w:rsidR="00CA311B" w:rsidRDefault="00CA311B" w:rsidP="00F71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082334">
    <w:abstractNumId w:val="8"/>
  </w:num>
  <w:num w:numId="2" w16cid:durableId="398750542">
    <w:abstractNumId w:val="6"/>
  </w:num>
  <w:num w:numId="3" w16cid:durableId="1314062499">
    <w:abstractNumId w:val="5"/>
  </w:num>
  <w:num w:numId="4" w16cid:durableId="1421217099">
    <w:abstractNumId w:val="4"/>
  </w:num>
  <w:num w:numId="5" w16cid:durableId="329868018">
    <w:abstractNumId w:val="7"/>
  </w:num>
  <w:num w:numId="6" w16cid:durableId="1899321308">
    <w:abstractNumId w:val="3"/>
  </w:num>
  <w:num w:numId="7" w16cid:durableId="1807891748">
    <w:abstractNumId w:val="2"/>
  </w:num>
  <w:num w:numId="8" w16cid:durableId="173571408">
    <w:abstractNumId w:val="1"/>
  </w:num>
  <w:num w:numId="9" w16cid:durableId="110068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4ED3"/>
    <w:rsid w:val="00243116"/>
    <w:rsid w:val="0029639D"/>
    <w:rsid w:val="00326F90"/>
    <w:rsid w:val="00362EFD"/>
    <w:rsid w:val="005573AB"/>
    <w:rsid w:val="005C3960"/>
    <w:rsid w:val="00604981"/>
    <w:rsid w:val="00824117"/>
    <w:rsid w:val="00937C5F"/>
    <w:rsid w:val="00AA1D8D"/>
    <w:rsid w:val="00B47730"/>
    <w:rsid w:val="00CA311B"/>
    <w:rsid w:val="00CB0664"/>
    <w:rsid w:val="00F718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FA954"/>
  <w14:defaultImageDpi w14:val="300"/>
  <w15:docId w15:val="{B9A86FD3-4DA4-2D4D-944A-6AFF2F3A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RYO KUWATA</cp:lastModifiedBy>
  <cp:revision>3</cp:revision>
  <dcterms:created xsi:type="dcterms:W3CDTF">2025-10-22T03:06:00Z</dcterms:created>
  <dcterms:modified xsi:type="dcterms:W3CDTF">2025-10-22T03:07:00Z</dcterms:modified>
  <cp:category/>
</cp:coreProperties>
</file>